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r>
        <w:rPr>
          <w:rFonts w:hint="eastAsia" w:ascii="方正小标宋_GBK" w:eastAsia="方正小标宋_GBK"/>
          <w:sz w:val="44"/>
          <w:szCs w:val="44"/>
        </w:rPr>
        <w:t>互联网信息服务备案承诺书（单位）</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本单位通过</w:t>
      </w:r>
      <w:commentRangeStart w:id="0"/>
      <w:r>
        <w:rPr>
          <w:rFonts w:hint="eastAsia" w:ascii="仿宋_GB2312" w:eastAsia="仿宋_GB2312"/>
          <w:sz w:val="28"/>
          <w:szCs w:val="28"/>
          <w:u w:val="single"/>
        </w:rPr>
        <w:t xml:space="preserve">                                   </w:t>
      </w:r>
      <w:commentRangeEnd w:id="0"/>
      <w:r>
        <w:rPr>
          <w:rStyle w:val="52"/>
        </w:rPr>
        <w:commentReference w:id="0"/>
      </w:r>
      <w:r>
        <w:rPr>
          <w:rFonts w:hint="eastAsia" w:ascii="仿宋_GB2312" w:eastAsia="仿宋_GB2312"/>
          <w:sz w:val="28"/>
          <w:szCs w:val="28"/>
        </w:rPr>
        <w:t>向</w:t>
      </w:r>
      <w:r>
        <w:rPr>
          <w:rFonts w:hint="eastAsia" w:ascii="仿宋_GB2312" w:eastAsia="仿宋_GB2312"/>
          <w:sz w:val="28"/>
          <w:szCs w:val="28"/>
          <w:u w:val="single"/>
        </w:rPr>
        <w:t xml:space="preserve">       </w:t>
      </w:r>
      <w:r>
        <w:rPr>
          <w:rFonts w:hint="eastAsia" w:ascii="仿宋_GB2312" w:eastAsia="仿宋_GB2312"/>
          <w:sz w:val="28"/>
          <w:szCs w:val="28"/>
        </w:rPr>
        <w:t>通信管理局申请互联网信息服务备案，并作出如下承诺：</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备案信息及文件、证件、照片等资料真实、合法、有效，相关资料的电子扫描件/照片与原件一致，备案网站/APP为本单位所办并负责管理。</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二、备案通过之日起一个月内，按照备案项目范围尽快上线提供互联网信息服务，不发布未经许可和法律法规禁止发布的信息；上线时在网站/APP主页底部位置规范标明对应备案编号，并链接至http://</w:t>
      </w:r>
      <w:r>
        <w:rPr>
          <w:rFonts w:ascii="仿宋_GB2312" w:eastAsia="仿宋_GB2312"/>
          <w:sz w:val="28"/>
          <w:szCs w:val="28"/>
        </w:rPr>
        <w:t>beian.miit.gov.cn</w:t>
      </w:r>
      <w:r>
        <w:rPr>
          <w:rFonts w:hint="eastAsia" w:ascii="仿宋_GB2312" w:eastAsia="仿宋_GB2312"/>
          <w:sz w:val="28"/>
          <w:szCs w:val="28"/>
        </w:rPr>
        <w:t>。</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三、备案通过后，落实专人维护备案信息，单位名称、负责人、通信地址、联系电话、服务名称、服务项目等原备案内容如发生变化，及时通过原备案接入商履行备案信息变更手续。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四、如需更换网络接入服务商，提前通过新接入商办理备案新增接入手续，新增接入手续完成前，不使用新接入商的网络资源。停用原备案接入商网络资源之日起一个月内，主动委托原备案接入商取消其接入信息。</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五、不将已备案域名出租他人使用或向不特定人员公开出售转让；如发生组织机构注销、网站停办、域名过期、域名过户等情况，自发生之日起一个月内主动完成备案注销手续。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六、自觉配合电信主管部门开展备案信息核查、网络信息安全事件处置和相关行业管理、监督检查工作。</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如因违背承诺导致发生违法违规行为或其他不良影响的，自愿承担相应法律责任和接受相关惩戒措施（注销备案、关停网站、列入黑名单、罚款等）。</w:t>
      </w:r>
    </w:p>
    <w:p>
      <w:pPr>
        <w:ind w:right="2240"/>
        <w:jc w:val="right"/>
        <w:rPr>
          <w:rFonts w:ascii="仿宋_GB2312" w:eastAsia="仿宋_GB2312"/>
          <w:sz w:val="28"/>
          <w:szCs w:val="28"/>
        </w:rPr>
      </w:pPr>
    </w:p>
    <w:p>
      <w:pPr>
        <w:ind w:right="2240"/>
        <w:jc w:val="right"/>
        <w:rPr>
          <w:rFonts w:ascii="仿宋_GB2312" w:eastAsia="仿宋_GB2312"/>
          <w:sz w:val="28"/>
          <w:szCs w:val="28"/>
        </w:rPr>
      </w:pPr>
      <w:r>
        <w:rPr>
          <w:rFonts w:hint="eastAsia" w:ascii="仿宋_GB2312" w:eastAsia="仿宋_GB2312"/>
          <w:sz w:val="28"/>
          <w:szCs w:val="28"/>
        </w:rPr>
        <w:t xml:space="preserve">单位负责人（签字）：                     </w:t>
      </w:r>
    </w:p>
    <w:p>
      <w:pPr>
        <w:jc w:val="left"/>
        <w:rPr>
          <w:rFonts w:ascii="仿宋_GB2312" w:eastAsia="仿宋_GB2312"/>
          <w:sz w:val="28"/>
          <w:szCs w:val="28"/>
        </w:rPr>
      </w:pPr>
      <w:r>
        <w:rPr>
          <w:rFonts w:hint="eastAsia" w:ascii="仿宋_GB2312" w:eastAsia="仿宋_GB2312"/>
          <w:sz w:val="28"/>
          <w:szCs w:val="28"/>
        </w:rPr>
        <w:t xml:space="preserve">                                 （单位公章）</w:t>
      </w:r>
    </w:p>
    <w:p>
      <w:pPr>
        <w:jc w:val="left"/>
        <w:rPr>
          <w:rFonts w:ascii="仿宋_GB2312" w:eastAsia="仿宋_GB2312"/>
          <w:sz w:val="28"/>
          <w:szCs w:val="28"/>
        </w:rPr>
      </w:pPr>
      <w:r>
        <w:rPr>
          <w:rFonts w:hint="eastAsia" w:ascii="仿宋_GB2312" w:eastAsia="仿宋_GB2312"/>
          <w:sz w:val="28"/>
          <w:szCs w:val="28"/>
        </w:rPr>
        <w:t xml:space="preserve">                                        年     月    日</w:t>
      </w:r>
    </w:p>
    <w:p>
      <w:pPr>
        <w:jc w:val="both"/>
        <w:rPr>
          <w:rFonts w:hint="eastAsia" w:ascii="方正小标宋_GBK" w:eastAsia="方正小标宋_GBK"/>
          <w:sz w:val="44"/>
          <w:szCs w:val="44"/>
        </w:rPr>
      </w:pPr>
      <w:bookmarkStart w:id="0" w:name="_GoBack"/>
      <w:bookmarkEnd w:id="0"/>
    </w:p>
    <w:p>
      <w:pPr>
        <w:jc w:val="center"/>
        <w:rPr>
          <w:rFonts w:ascii="方正小标宋_GBK" w:eastAsia="方正小标宋_GBK"/>
          <w:sz w:val="44"/>
          <w:szCs w:val="44"/>
        </w:rPr>
      </w:pPr>
      <w:r>
        <w:rPr>
          <w:rFonts w:hint="eastAsia" w:ascii="方正小标宋_GBK" w:eastAsia="方正小标宋_GBK"/>
          <w:sz w:val="44"/>
          <w:szCs w:val="44"/>
        </w:rPr>
        <w:t>互联网信息服务备案承诺书（个人）</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本人通过</w:t>
      </w:r>
      <w:commentRangeStart w:id="1"/>
      <w:r>
        <w:rPr>
          <w:rFonts w:hint="eastAsia" w:ascii="仿宋_GB2312" w:eastAsia="仿宋_GB2312"/>
          <w:sz w:val="28"/>
          <w:szCs w:val="28"/>
          <w:u w:val="single"/>
        </w:rPr>
        <w:t xml:space="preserve">                                   </w:t>
      </w:r>
      <w:commentRangeEnd w:id="1"/>
      <w:r>
        <w:rPr>
          <w:rStyle w:val="52"/>
        </w:rPr>
        <w:commentReference w:id="1"/>
      </w:r>
      <w:r>
        <w:rPr>
          <w:rFonts w:hint="eastAsia" w:ascii="仿宋_GB2312" w:eastAsia="仿宋_GB2312"/>
          <w:sz w:val="28"/>
          <w:szCs w:val="28"/>
        </w:rPr>
        <w:t>向</w:t>
      </w:r>
      <w:r>
        <w:rPr>
          <w:rFonts w:hint="eastAsia" w:ascii="仿宋_GB2312" w:eastAsia="仿宋_GB2312"/>
          <w:sz w:val="28"/>
          <w:szCs w:val="28"/>
          <w:u w:val="single"/>
        </w:rPr>
        <w:t xml:space="preserve">       </w:t>
      </w:r>
      <w:r>
        <w:rPr>
          <w:rFonts w:hint="eastAsia" w:ascii="仿宋_GB2312" w:eastAsia="仿宋_GB2312"/>
          <w:sz w:val="28"/>
          <w:szCs w:val="28"/>
        </w:rPr>
        <w:t>通信管理局申请互联网信息服务备案，并作出如下承诺：</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一、本人具备完全民事行为能力，知晓并自觉遵守互联网信息服务相关法律法规和行政管理规定，所提交的备案信息及文件、证件、照片等资料真实、合法、有效，相关资料的电子扫描件/照片与原件一致，备案网站/APP为本人所办、亦为本人负责管理。</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二、备案通过之日起一个月内，按照备案项目范围尽快上线提供互联网信息服务，不发布未经许可和法律法规禁止发布的信息；上线时在网站/APP主页底部位置规范标明对应备案编号，并链接至http://</w:t>
      </w:r>
      <w:r>
        <w:rPr>
          <w:rFonts w:ascii="仿宋_GB2312" w:eastAsia="仿宋_GB2312"/>
          <w:sz w:val="28"/>
          <w:szCs w:val="28"/>
        </w:rPr>
        <w:t>beian.miit.gov.cn</w:t>
      </w:r>
      <w:r>
        <w:rPr>
          <w:rFonts w:hint="eastAsia" w:ascii="仿宋_GB2312" w:eastAsia="仿宋_GB2312"/>
          <w:sz w:val="28"/>
          <w:szCs w:val="28"/>
        </w:rPr>
        <w:t>。</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三、备案通过后，做好备案信息维护工作，通信地址、联系电话、服务名称、服务项目等原备案内容如发生变化，及时通过原备案接入商履行备案信息变更手续。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四、如需更换网络接入服务商，提前通过新接入商办理备案新增接入手续，新增接入手续完成前，不使用新接入商的网络资源。停用原备案接入商网络资源之日起一个月内，主动委托原备案接入商取消其接入信息。</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五、不将已备案域名出租他人使用或向不特定人员公开出售转让；如发生网站停办、域名过期、域名过户等情况，自发生之日起一个月内主动完成备案注销手续。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六、自觉配合电信主管部门开展备案信息核查、网络信息安全事件处置和相关行业管理、监督检查工作。</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如因违背承诺导致发生违法违规行为或其他不良影响的，自愿承担相应法律责任和接受相关惩戒措施（注销备案、关停网站、列入黑名单、罚款等）。</w:t>
      </w:r>
    </w:p>
    <w:p>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spacing w:line="520" w:lineRule="exact"/>
        <w:ind w:firstLine="2940" w:firstLineChars="1050"/>
        <w:jc w:val="left"/>
        <w:rPr>
          <w:rFonts w:ascii="仿宋_GB2312" w:eastAsia="仿宋_GB2312"/>
          <w:sz w:val="28"/>
          <w:szCs w:val="28"/>
        </w:rPr>
      </w:pPr>
      <w:r>
        <w:rPr>
          <w:rFonts w:hint="eastAsia" w:ascii="仿宋_GB2312" w:eastAsia="仿宋_GB2312"/>
          <w:sz w:val="28"/>
          <w:szCs w:val="28"/>
        </w:rPr>
        <w:t>签名+手印：</w:t>
      </w:r>
    </w:p>
    <w:p>
      <w:pPr>
        <w:ind w:firstLine="2800" w:firstLineChars="1000"/>
        <w:jc w:val="left"/>
        <w:rPr>
          <w:rFonts w:ascii="仿宋_GB2312" w:eastAsia="仿宋_GB2312"/>
          <w:sz w:val="28"/>
          <w:szCs w:val="28"/>
        </w:rPr>
      </w:pPr>
      <w:r>
        <w:rPr>
          <w:rFonts w:hint="eastAsia" w:ascii="仿宋_GB2312" w:eastAsia="仿宋_GB2312"/>
          <w:sz w:val="28"/>
          <w:szCs w:val="28"/>
        </w:rPr>
        <w:t>身份证号码：</w:t>
      </w:r>
    </w:p>
    <w:p>
      <w:pPr>
        <w:spacing w:line="360" w:lineRule="auto"/>
        <w:ind w:firstLine="42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年     月    日</w:t>
      </w:r>
    </w:p>
    <w:sectPr>
      <w:headerReference r:id="rId5" w:type="default"/>
      <w:footerReference r:id="rId7" w:type="default"/>
      <w:headerReference r:id="rId6" w:type="even"/>
      <w:pgSz w:w="11906" w:h="16838"/>
      <w:pgMar w:top="1021" w:right="1134" w:bottom="284" w:left="1134" w:header="284" w:footer="567"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anson" w:date="2021-06-04T15:34:00Z" w:initials="j">
    <w:p w14:paraId="5E66126B">
      <w:pPr>
        <w:pStyle w:val="17"/>
      </w:pPr>
      <w:r>
        <w:rPr>
          <w:rFonts w:hint="eastAsia"/>
        </w:rPr>
        <w:t>各接入商提供模板时，直接打上本接入商全称，保留下划线。</w:t>
      </w:r>
    </w:p>
  </w:comment>
  <w:comment w:id="1" w:author="janson" w:date="2021-06-04T15:34:00Z" w:initials="j">
    <w:p w14:paraId="63D31162">
      <w:pPr>
        <w:pStyle w:val="17"/>
      </w:pPr>
      <w:r>
        <w:rPr>
          <w:rFonts w:hint="eastAsia"/>
        </w:rPr>
        <w:t>各接入商提供模板时，直接打上本接入商全称，保留下划线。</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66126B" w15:done="0"/>
  <w15:commentEx w15:paraId="63D311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3000502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w:t>
    </w:r>
    <w:r>
      <w:rPr>
        <w:rStyle w:val="48"/>
        <w:rFonts w:hint="eastAsia"/>
        <w:sz w:val="21"/>
        <w:szCs w:val="21"/>
        <w:lang w:val="en-US" w:eastAsia="zh-CN"/>
      </w:rPr>
      <w:t>60</w:t>
    </w:r>
    <w:r>
      <w:rPr>
        <w:rStyle w:val="48"/>
        <w:rFonts w:hint="eastAsia"/>
        <w:sz w:val="21"/>
        <w:szCs w:val="21"/>
      </w:rPr>
      <w:t>日内有效（以接入商提交备案申请之日算），退回再次提交时仍在有效期内的，可免重签。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nson">
    <w15:presenceInfo w15:providerId="None" w15:userId="ja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zBhZDg3OTE1Nzk5NWJjMzIyOTU1Y2Q0ZTViODU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52494"/>
    <w:rsid w:val="00053B79"/>
    <w:rsid w:val="00055A74"/>
    <w:rsid w:val="00061EA5"/>
    <w:rsid w:val="00063D81"/>
    <w:rsid w:val="000653F2"/>
    <w:rsid w:val="000679E3"/>
    <w:rsid w:val="00070D22"/>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4217"/>
    <w:rsid w:val="000E77A7"/>
    <w:rsid w:val="000F04B5"/>
    <w:rsid w:val="000F1D53"/>
    <w:rsid w:val="000F325F"/>
    <w:rsid w:val="000F392E"/>
    <w:rsid w:val="00103F08"/>
    <w:rsid w:val="001071DD"/>
    <w:rsid w:val="0011103A"/>
    <w:rsid w:val="001126C8"/>
    <w:rsid w:val="00114451"/>
    <w:rsid w:val="00117B15"/>
    <w:rsid w:val="001259EE"/>
    <w:rsid w:val="00132268"/>
    <w:rsid w:val="00135221"/>
    <w:rsid w:val="00142269"/>
    <w:rsid w:val="00150624"/>
    <w:rsid w:val="001522AB"/>
    <w:rsid w:val="00163061"/>
    <w:rsid w:val="00164333"/>
    <w:rsid w:val="00167F32"/>
    <w:rsid w:val="00176CBE"/>
    <w:rsid w:val="00182B81"/>
    <w:rsid w:val="00193BBC"/>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7C22"/>
    <w:rsid w:val="001F23E0"/>
    <w:rsid w:val="001F292D"/>
    <w:rsid w:val="001F29CF"/>
    <w:rsid w:val="001F44CB"/>
    <w:rsid w:val="001F576E"/>
    <w:rsid w:val="001F5952"/>
    <w:rsid w:val="001F616C"/>
    <w:rsid w:val="00203262"/>
    <w:rsid w:val="002157E6"/>
    <w:rsid w:val="00216AA0"/>
    <w:rsid w:val="00220BFE"/>
    <w:rsid w:val="00222850"/>
    <w:rsid w:val="00227F3E"/>
    <w:rsid w:val="00232C89"/>
    <w:rsid w:val="00243F17"/>
    <w:rsid w:val="002472BC"/>
    <w:rsid w:val="002537D7"/>
    <w:rsid w:val="00257120"/>
    <w:rsid w:val="00257F68"/>
    <w:rsid w:val="00264603"/>
    <w:rsid w:val="00267734"/>
    <w:rsid w:val="002724FE"/>
    <w:rsid w:val="00276716"/>
    <w:rsid w:val="00277490"/>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616D"/>
    <w:rsid w:val="003F36E5"/>
    <w:rsid w:val="003F702C"/>
    <w:rsid w:val="00404DE4"/>
    <w:rsid w:val="00412595"/>
    <w:rsid w:val="004228C7"/>
    <w:rsid w:val="00422998"/>
    <w:rsid w:val="00424157"/>
    <w:rsid w:val="00426325"/>
    <w:rsid w:val="0043740D"/>
    <w:rsid w:val="004378F8"/>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E348F"/>
    <w:rsid w:val="004E6661"/>
    <w:rsid w:val="004E69AA"/>
    <w:rsid w:val="004E777E"/>
    <w:rsid w:val="004F340A"/>
    <w:rsid w:val="004F5BCF"/>
    <w:rsid w:val="00501339"/>
    <w:rsid w:val="005027A9"/>
    <w:rsid w:val="00504BC9"/>
    <w:rsid w:val="005104ED"/>
    <w:rsid w:val="005132AF"/>
    <w:rsid w:val="00522274"/>
    <w:rsid w:val="005235E7"/>
    <w:rsid w:val="005277D9"/>
    <w:rsid w:val="005314AB"/>
    <w:rsid w:val="00535BC7"/>
    <w:rsid w:val="00540F69"/>
    <w:rsid w:val="00547EC8"/>
    <w:rsid w:val="005519CE"/>
    <w:rsid w:val="0055214F"/>
    <w:rsid w:val="005559EC"/>
    <w:rsid w:val="00557B26"/>
    <w:rsid w:val="005615C5"/>
    <w:rsid w:val="00562534"/>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5377"/>
    <w:rsid w:val="005F71F4"/>
    <w:rsid w:val="005F7A60"/>
    <w:rsid w:val="006033E2"/>
    <w:rsid w:val="006063B4"/>
    <w:rsid w:val="00606790"/>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B0113"/>
    <w:rsid w:val="006B1C3C"/>
    <w:rsid w:val="006B4E0E"/>
    <w:rsid w:val="006B513E"/>
    <w:rsid w:val="006C3692"/>
    <w:rsid w:val="006C6D0E"/>
    <w:rsid w:val="006C76DD"/>
    <w:rsid w:val="006D5755"/>
    <w:rsid w:val="006E0613"/>
    <w:rsid w:val="006F1121"/>
    <w:rsid w:val="006F51C4"/>
    <w:rsid w:val="006F5FC7"/>
    <w:rsid w:val="00705DE9"/>
    <w:rsid w:val="00710886"/>
    <w:rsid w:val="0071167D"/>
    <w:rsid w:val="00712159"/>
    <w:rsid w:val="00716C2D"/>
    <w:rsid w:val="0071742D"/>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E0D7C"/>
    <w:rsid w:val="007E25D2"/>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20DDB"/>
    <w:rsid w:val="00820F41"/>
    <w:rsid w:val="008236A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3EF3"/>
    <w:rsid w:val="008A178B"/>
    <w:rsid w:val="008A2AD1"/>
    <w:rsid w:val="008A6052"/>
    <w:rsid w:val="008A6AC0"/>
    <w:rsid w:val="008A7998"/>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F48FB"/>
    <w:rsid w:val="008F6251"/>
    <w:rsid w:val="008F7089"/>
    <w:rsid w:val="008F7B6F"/>
    <w:rsid w:val="00901578"/>
    <w:rsid w:val="00907730"/>
    <w:rsid w:val="009208EF"/>
    <w:rsid w:val="00921009"/>
    <w:rsid w:val="009301CC"/>
    <w:rsid w:val="00932B34"/>
    <w:rsid w:val="00935A75"/>
    <w:rsid w:val="00936563"/>
    <w:rsid w:val="009522AA"/>
    <w:rsid w:val="00955FC3"/>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509C5"/>
    <w:rsid w:val="00A55530"/>
    <w:rsid w:val="00A55E1A"/>
    <w:rsid w:val="00A568C6"/>
    <w:rsid w:val="00A602EB"/>
    <w:rsid w:val="00A61301"/>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64DFB"/>
    <w:rsid w:val="00B64E95"/>
    <w:rsid w:val="00B70056"/>
    <w:rsid w:val="00B70250"/>
    <w:rsid w:val="00B74536"/>
    <w:rsid w:val="00B753A9"/>
    <w:rsid w:val="00B84075"/>
    <w:rsid w:val="00B85903"/>
    <w:rsid w:val="00B91C66"/>
    <w:rsid w:val="00BA15B1"/>
    <w:rsid w:val="00BA1D34"/>
    <w:rsid w:val="00BA223E"/>
    <w:rsid w:val="00BA3D5A"/>
    <w:rsid w:val="00BA5648"/>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204F4"/>
    <w:rsid w:val="00C2650F"/>
    <w:rsid w:val="00C2715E"/>
    <w:rsid w:val="00C367CC"/>
    <w:rsid w:val="00C45D38"/>
    <w:rsid w:val="00C515A7"/>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73CF1"/>
    <w:rsid w:val="00D76418"/>
    <w:rsid w:val="00D80C8D"/>
    <w:rsid w:val="00D83FBA"/>
    <w:rsid w:val="00D86FB2"/>
    <w:rsid w:val="00D912AE"/>
    <w:rsid w:val="00D91BDE"/>
    <w:rsid w:val="00D97AC0"/>
    <w:rsid w:val="00D97DE6"/>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5FD0"/>
    <w:rsid w:val="00E52D4F"/>
    <w:rsid w:val="00E72B12"/>
    <w:rsid w:val="00E732B5"/>
    <w:rsid w:val="00E75401"/>
    <w:rsid w:val="00E75B5B"/>
    <w:rsid w:val="00E760D3"/>
    <w:rsid w:val="00E77225"/>
    <w:rsid w:val="00E8440E"/>
    <w:rsid w:val="00E86B66"/>
    <w:rsid w:val="00E9238D"/>
    <w:rsid w:val="00E95F60"/>
    <w:rsid w:val="00EA5BB6"/>
    <w:rsid w:val="00EB5ED7"/>
    <w:rsid w:val="00EC1642"/>
    <w:rsid w:val="00EC5686"/>
    <w:rsid w:val="00EC5BA4"/>
    <w:rsid w:val="00ED052B"/>
    <w:rsid w:val="00ED2798"/>
    <w:rsid w:val="00ED2FBA"/>
    <w:rsid w:val="00EE1CA5"/>
    <w:rsid w:val="00EE4223"/>
    <w:rsid w:val="00EF027B"/>
    <w:rsid w:val="00EF327D"/>
    <w:rsid w:val="00EF4ECC"/>
    <w:rsid w:val="00F00865"/>
    <w:rsid w:val="00F00D39"/>
    <w:rsid w:val="00F00E74"/>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3D16"/>
    <w:rsid w:val="00F57E55"/>
    <w:rsid w:val="00F6073C"/>
    <w:rsid w:val="00F61A5D"/>
    <w:rsid w:val="00F62F1B"/>
    <w:rsid w:val="00F666D7"/>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F54"/>
    <w:rsid w:val="00FE29EA"/>
    <w:rsid w:val="00FE4B3F"/>
    <w:rsid w:val="00FE61CF"/>
    <w:rsid w:val="00FF050D"/>
    <w:rsid w:val="00FF4E6B"/>
    <w:rsid w:val="050E29FF"/>
    <w:rsid w:val="0B3E0905"/>
    <w:rsid w:val="1BD7346B"/>
    <w:rsid w:val="1EA026AB"/>
    <w:rsid w:val="204D3C92"/>
    <w:rsid w:val="264D10E8"/>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Char"/>
    <w:basedOn w:val="46"/>
    <w:link w:val="28"/>
    <w:qFormat/>
    <w:uiPriority w:val="0"/>
    <w:rPr>
      <w:rFonts w:ascii="Times New Roman" w:hAnsi="Times New Roman" w:eastAsia="宋体" w:cs="Times New Roman"/>
      <w:sz w:val="18"/>
      <w:szCs w:val="18"/>
    </w:rPr>
  </w:style>
  <w:style w:type="character" w:customStyle="1" w:styleId="72">
    <w:name w:val="页眉 Char"/>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framePr w:wrap="around"/>
      <w:spacing w:before="370" w:line="400" w:lineRule="exact"/>
    </w:pPr>
    <w:rPr>
      <w:rFonts w:ascii="Times New Roman"/>
      <w:sz w:val="28"/>
      <w:szCs w:val="28"/>
    </w:rPr>
  </w:style>
  <w:style w:type="paragraph" w:customStyle="1" w:styleId="96">
    <w:name w:val="封面一致性程度标识"/>
    <w:basedOn w:val="95"/>
    <w:qFormat/>
    <w:uiPriority w:val="0"/>
    <w:pPr>
      <w:framePr w:wrap="around"/>
      <w:spacing w:before="440"/>
    </w:pPr>
    <w:rPr>
      <w:rFonts w:ascii="宋体" w:eastAsia="宋体"/>
    </w:rPr>
  </w:style>
  <w:style w:type="paragraph" w:customStyle="1" w:styleId="97">
    <w:name w:val="封面标准文稿类别"/>
    <w:basedOn w:val="96"/>
    <w:qFormat/>
    <w:uiPriority w:val="0"/>
    <w:pPr>
      <w:framePr w:wrap="around"/>
      <w:spacing w:after="160" w:line="240" w:lineRule="auto"/>
    </w:pPr>
    <w:rPr>
      <w:sz w:val="24"/>
    </w:rPr>
  </w:style>
  <w:style w:type="paragraph" w:customStyle="1" w:styleId="98">
    <w:name w:val="封面标准文稿编辑信息"/>
    <w:basedOn w:val="97"/>
    <w:qFormat/>
    <w:uiPriority w:val="0"/>
    <w:pPr>
      <w:framePr w:wrap="around"/>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Char"/>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wrap="around"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wrap="around"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wrap="around"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Char"/>
    <w:basedOn w:val="46"/>
    <w:link w:val="26"/>
    <w:qFormat/>
    <w:uiPriority w:val="0"/>
    <w:rPr>
      <w:rFonts w:ascii="Times New Roman" w:hAnsi="Times New Roman" w:eastAsia="宋体" w:cs="Times New Roman"/>
      <w:szCs w:val="24"/>
    </w:rPr>
  </w:style>
  <w:style w:type="character" w:customStyle="1" w:styleId="141">
    <w:name w:val="文档结构图 Char"/>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wrap="around" w:vAnchor="page" w:hAnchor="text" w:x="1419"/>
      <w:numPr>
        <w:ilvl w:val="0"/>
        <w:numId w:val="18"/>
      </w:numPr>
    </w:pPr>
  </w:style>
  <w:style w:type="paragraph" w:customStyle="1" w:styleId="151">
    <w:name w:val="其他实施日期"/>
    <w:basedOn w:val="131"/>
    <w:qFormat/>
    <w:uiPriority w:val="0"/>
    <w:pPr>
      <w:framePr w:wrap="around"/>
    </w:pPr>
  </w:style>
  <w:style w:type="paragraph" w:customStyle="1" w:styleId="152">
    <w:name w:val="封面标准名称2"/>
    <w:basedOn w:val="94"/>
    <w:qFormat/>
    <w:uiPriority w:val="0"/>
    <w:pPr>
      <w:framePr w:wrap="around" w:y="4469"/>
      <w:spacing w:beforeLines="630"/>
    </w:pPr>
  </w:style>
  <w:style w:type="paragraph" w:customStyle="1" w:styleId="153">
    <w:name w:val="封面标准英文名称2"/>
    <w:basedOn w:val="95"/>
    <w:qFormat/>
    <w:uiPriority w:val="0"/>
    <w:pPr>
      <w:framePr w:wrap="around" w:y="4469"/>
    </w:pPr>
  </w:style>
  <w:style w:type="paragraph" w:customStyle="1" w:styleId="154">
    <w:name w:val="封面一致性程度标识2"/>
    <w:basedOn w:val="96"/>
    <w:qFormat/>
    <w:uiPriority w:val="0"/>
    <w:pPr>
      <w:framePr w:wrap="around" w:y="4469"/>
    </w:pPr>
  </w:style>
  <w:style w:type="paragraph" w:customStyle="1" w:styleId="155">
    <w:name w:val="封面标准文稿类别2"/>
    <w:basedOn w:val="97"/>
    <w:qFormat/>
    <w:uiPriority w:val="0"/>
    <w:pPr>
      <w:framePr w:wrap="around" w:y="4469"/>
    </w:pPr>
  </w:style>
  <w:style w:type="paragraph" w:customStyle="1" w:styleId="156">
    <w:name w:val="封面标准文稿编辑信息2"/>
    <w:basedOn w:val="98"/>
    <w:qFormat/>
    <w:uiPriority w:val="0"/>
    <w:pPr>
      <w:framePr w:wrap="around" w:y="4469"/>
    </w:pPr>
  </w:style>
  <w:style w:type="character" w:customStyle="1" w:styleId="157">
    <w:name w:val="批注文字 Char"/>
    <w:basedOn w:val="46"/>
    <w:link w:val="17"/>
    <w:qFormat/>
    <w:uiPriority w:val="0"/>
    <w:rPr>
      <w:rFonts w:ascii="Times New Roman" w:hAnsi="Times New Roman" w:eastAsia="宋体" w:cs="Times New Roman"/>
      <w:szCs w:val="24"/>
    </w:rPr>
  </w:style>
  <w:style w:type="character" w:customStyle="1" w:styleId="158">
    <w:name w:val="批注框文本 Char"/>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Char"/>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Char"/>
    <w:basedOn w:val="46"/>
    <w:link w:val="2"/>
    <w:qFormat/>
    <w:uiPriority w:val="0"/>
    <w:rPr>
      <w:rFonts w:ascii="Times New Roman" w:hAnsi="Times New Roman" w:eastAsia="宋体" w:cs="Times New Roman"/>
      <w:b/>
      <w:kern w:val="44"/>
      <w:sz w:val="44"/>
    </w:rPr>
  </w:style>
  <w:style w:type="character" w:customStyle="1" w:styleId="165">
    <w:name w:val="标题 2 Char"/>
    <w:basedOn w:val="46"/>
    <w:link w:val="3"/>
    <w:qFormat/>
    <w:uiPriority w:val="0"/>
    <w:rPr>
      <w:rFonts w:ascii="Arial" w:hAnsi="Arial" w:eastAsia="黑体" w:cs="Times New Roman"/>
      <w:b/>
      <w:kern w:val="2"/>
      <w:sz w:val="32"/>
    </w:rPr>
  </w:style>
  <w:style w:type="character" w:customStyle="1" w:styleId="166">
    <w:name w:val="标题 3 Char"/>
    <w:basedOn w:val="46"/>
    <w:link w:val="4"/>
    <w:qFormat/>
    <w:uiPriority w:val="0"/>
    <w:rPr>
      <w:rFonts w:ascii="Times New Roman" w:hAnsi="Times New Roman" w:eastAsia="宋体" w:cs="Times New Roman"/>
      <w:b/>
      <w:kern w:val="2"/>
      <w:sz w:val="32"/>
    </w:rPr>
  </w:style>
  <w:style w:type="character" w:customStyle="1" w:styleId="167">
    <w:name w:val="标题 4 Char"/>
    <w:basedOn w:val="46"/>
    <w:link w:val="5"/>
    <w:qFormat/>
    <w:uiPriority w:val="0"/>
    <w:rPr>
      <w:rFonts w:ascii="Arial" w:hAnsi="Arial" w:eastAsia="黑体" w:cs="Times New Roman"/>
      <w:b/>
      <w:kern w:val="2"/>
      <w:sz w:val="28"/>
    </w:rPr>
  </w:style>
  <w:style w:type="character" w:customStyle="1" w:styleId="168">
    <w:name w:val="标题 5 Char"/>
    <w:basedOn w:val="46"/>
    <w:link w:val="6"/>
    <w:qFormat/>
    <w:uiPriority w:val="0"/>
    <w:rPr>
      <w:rFonts w:ascii="Times New Roman" w:hAnsi="Times New Roman" w:eastAsia="宋体" w:cs="Times New Roman"/>
      <w:b/>
      <w:kern w:val="2"/>
      <w:sz w:val="28"/>
    </w:rPr>
  </w:style>
  <w:style w:type="character" w:customStyle="1" w:styleId="169">
    <w:name w:val="标题 6 Char"/>
    <w:basedOn w:val="46"/>
    <w:link w:val="7"/>
    <w:qFormat/>
    <w:uiPriority w:val="0"/>
    <w:rPr>
      <w:rFonts w:ascii="Arial" w:hAnsi="Arial" w:eastAsia="黑体" w:cs="Times New Roman"/>
      <w:b/>
      <w:kern w:val="2"/>
      <w:sz w:val="24"/>
    </w:rPr>
  </w:style>
  <w:style w:type="character" w:customStyle="1" w:styleId="170">
    <w:name w:val="标题 7 Char"/>
    <w:basedOn w:val="46"/>
    <w:link w:val="8"/>
    <w:qFormat/>
    <w:uiPriority w:val="0"/>
    <w:rPr>
      <w:rFonts w:ascii="Times New Roman" w:hAnsi="Times New Roman" w:eastAsia="宋体" w:cs="Times New Roman"/>
      <w:b/>
      <w:kern w:val="2"/>
      <w:sz w:val="24"/>
    </w:rPr>
  </w:style>
  <w:style w:type="character" w:customStyle="1" w:styleId="171">
    <w:name w:val="标题 8 Char"/>
    <w:basedOn w:val="46"/>
    <w:link w:val="9"/>
    <w:qFormat/>
    <w:uiPriority w:val="0"/>
    <w:rPr>
      <w:rFonts w:ascii="Arial" w:hAnsi="Arial" w:eastAsia="黑体" w:cs="Times New Roman"/>
      <w:kern w:val="2"/>
      <w:sz w:val="24"/>
    </w:rPr>
  </w:style>
  <w:style w:type="character" w:customStyle="1" w:styleId="172">
    <w:name w:val="标题 9 Char"/>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Char"/>
    <w:basedOn w:val="46"/>
    <w:link w:val="19"/>
    <w:semiHidden/>
    <w:qFormat/>
    <w:uiPriority w:val="99"/>
    <w:rPr>
      <w:rFonts w:ascii="Times New Roman" w:hAnsi="Times New Roman" w:eastAsia="宋体" w:cs="Times New Roman"/>
      <w:szCs w:val="20"/>
    </w:rPr>
  </w:style>
  <w:style w:type="character" w:customStyle="1" w:styleId="187">
    <w:name w:val="正文首行缩进 Char"/>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qFormat/>
    <w:uiPriority w:val="99"/>
    <w:rPr>
      <w:rFonts w:ascii="Times New Roman" w:hAnsi="Times New Roman" w:eastAsia="宋体" w:cs="Times New Roman"/>
      <w:kern w:val="2"/>
      <w:sz w:val="21"/>
      <w:lang w:val="en-US" w:eastAsia="zh-CN" w:bidi="ar-SA"/>
    </w:rPr>
  </w:style>
  <w:style w:type="character" w:customStyle="1" w:styleId="197">
    <w:name w:val="标题 1 Char1"/>
    <w:qFormat/>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2C8E-4822-40C6-8944-6035990F871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1220</Words>
  <Characters>1278</Characters>
  <Lines>11</Lines>
  <Paragraphs>3</Paragraphs>
  <TotalTime>120</TotalTime>
  <ScaleCrop>false</ScaleCrop>
  <LinksUpToDate>false</LinksUpToDate>
  <CharactersWithSpaces>1528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2021-06-02T09:16:00Z</dcterms:created>
  <dc:creator>张昊星</dc:creator>
  <cp:lastModifiedBy>辞笙</cp:lastModifiedBy>
  <cp:lastPrinted>2017-11-24T05:54:00Z</cp:lastPrinted>
  <dcterms:modified xsi:type="dcterms:W3CDTF">2023-09-04T08:55:02Z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10ECED90DCA44CE49BA077AF27DC168A_13</vt:lpwstr>
  </property>
</Properties>
</file>